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 d'été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SECURITE    </w:t>
      </w:r>
      <w:r>
        <w:t xml:space="preserve">   POLUTION    </w:t>
      </w:r>
      <w:r>
        <w:t xml:space="preserve">   MALADIES    </w:t>
      </w:r>
      <w:r>
        <w:t xml:space="preserve">   PROBLEMES    </w:t>
      </w:r>
      <w:r>
        <w:t xml:space="preserve">   EN RETARD    </w:t>
      </w:r>
      <w:r>
        <w:t xml:space="preserve">   PAUVRE    </w:t>
      </w:r>
      <w:r>
        <w:t xml:space="preserve">   PARALYMPIQUES    </w:t>
      </w:r>
      <w:r>
        <w:t xml:space="preserve">   COMPETITION    </w:t>
      </w:r>
      <w:r>
        <w:t xml:space="preserve">   BRESIL    </w:t>
      </w:r>
      <w:r>
        <w:t xml:space="preserve">   AOUT    </w:t>
      </w:r>
      <w:r>
        <w:t xml:space="preserve">   OLYMPIQUES D'ETE    </w:t>
      </w:r>
      <w:r>
        <w:t xml:space="preserve">   RIO DE JANEIRO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 d'été 2016</dc:title>
  <dcterms:created xsi:type="dcterms:W3CDTF">2021-10-11T10:57:51Z</dcterms:created>
  <dcterms:modified xsi:type="dcterms:W3CDTF">2021-10-11T10:57:51Z</dcterms:modified>
</cp:coreProperties>
</file>