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jours de la semaine</w:t>
      </w:r>
    </w:p>
    <w:p>
      <w:pPr>
        <w:pStyle w:val="Questions"/>
      </w:pPr>
      <w:r>
        <w:t xml:space="preserve">1. DLNUI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DMAIR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REECMIRD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EUIJD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DREVNDIE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MSAIDE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CIHEMADN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OJUR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MEEISAN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JDHUI'ROUAU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DMEIAN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HEIR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Lundi    </w:t>
      </w:r>
      <w:r>
        <w:t xml:space="preserve">   Mardi    </w:t>
      </w:r>
      <w:r>
        <w:t xml:space="preserve">   Mercredi    </w:t>
      </w:r>
      <w:r>
        <w:t xml:space="preserve">   Jeudi    </w:t>
      </w:r>
      <w:r>
        <w:t xml:space="preserve">   Vendredi    </w:t>
      </w:r>
      <w:r>
        <w:t xml:space="preserve">   Samedi    </w:t>
      </w:r>
      <w:r>
        <w:t xml:space="preserve">   Dimanche    </w:t>
      </w:r>
      <w:r>
        <w:t xml:space="preserve">   Jour    </w:t>
      </w:r>
      <w:r>
        <w:t xml:space="preserve">   Semaine    </w:t>
      </w:r>
      <w:r>
        <w:t xml:space="preserve">   Aujourd'hui    </w:t>
      </w:r>
      <w:r>
        <w:t xml:space="preserve">   Demain    </w:t>
      </w:r>
      <w:r>
        <w:t xml:space="preserve">   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de la semaine</dc:title>
  <dcterms:created xsi:type="dcterms:W3CDTF">2021-10-11T10:58:39Z</dcterms:created>
  <dcterms:modified xsi:type="dcterms:W3CDTF">2021-10-11T10:58:39Z</dcterms:modified>
</cp:coreProperties>
</file>