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jours de la semaine et 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Nous sommes...    </w:t>
      </w:r>
      <w:r>
        <w:t xml:space="preserve">   aujourd'hui    </w:t>
      </w:r>
      <w:r>
        <w:t xml:space="preserve">   à demain    </w:t>
      </w:r>
      <w:r>
        <w:t xml:space="preserve">   Quel jour est-ce?    </w:t>
      </w:r>
      <w:r>
        <w:t xml:space="preserve">   Quelle est la date?    </w:t>
      </w: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semaine et les mois de l'année</dc:title>
  <dcterms:created xsi:type="dcterms:W3CDTF">2021-10-11T10:58:48Z</dcterms:created>
  <dcterms:modified xsi:type="dcterms:W3CDTF">2021-10-11T10:58:48Z</dcterms:modified>
</cp:coreProperties>
</file>