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jours, les mois, le temps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dimanche    </w:t>
      </w:r>
      <w:r>
        <w:t xml:space="preserve">   nuages    </w:t>
      </w:r>
      <w:r>
        <w:t xml:space="preserve">   soleil    </w:t>
      </w:r>
      <w:r>
        <w:t xml:space="preserve">   samedi    </w:t>
      </w:r>
      <w:r>
        <w:t xml:space="preserve">   vendredi    </w:t>
      </w:r>
      <w:r>
        <w:t xml:space="preserve">   jeudi    </w:t>
      </w:r>
      <w:r>
        <w:t xml:space="preserve">   aout    </w:t>
      </w:r>
      <w:r>
        <w:t xml:space="preserve">   brouillard    </w:t>
      </w:r>
      <w:r>
        <w:t xml:space="preserve">   orage    </w:t>
      </w:r>
      <w:r>
        <w:t xml:space="preserve">   froid    </w:t>
      </w:r>
      <w:r>
        <w:t xml:space="preserve">   pleut    </w:t>
      </w:r>
      <w:r>
        <w:t xml:space="preserve">   mercredi    </w:t>
      </w:r>
      <w:r>
        <w:t xml:space="preserve">   mardi    </w:t>
      </w:r>
      <w:r>
        <w:t xml:space="preserve">   lundi    </w:t>
      </w:r>
      <w:r>
        <w:t xml:space="preserve">   juillet    </w:t>
      </w:r>
      <w:r>
        <w:t xml:space="preserve">   juin    </w:t>
      </w:r>
      <w:r>
        <w:t xml:space="preserve">   mai    </w:t>
      </w:r>
      <w:r>
        <w:t xml:space="preserve">   avril    </w:t>
      </w:r>
      <w:r>
        <w:t xml:space="preserve">   mars    </w:t>
      </w:r>
      <w:r>
        <w:t xml:space="preserve">   fevrier    </w:t>
      </w:r>
      <w:r>
        <w:t xml:space="preserve">   janvier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jours, les mois, le temps</dc:title>
  <dcterms:created xsi:type="dcterms:W3CDTF">2021-10-11T10:58:35Z</dcterms:created>
  <dcterms:modified xsi:type="dcterms:W3CDTF">2021-10-11T10:58:35Z</dcterms:modified>
</cp:coreProperties>
</file>