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liquides et les solides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ne peux pas voir à travers.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l'eau un bateau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refroidi un liquide ça devient un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peux voir à travers.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"Un livre" est un exemple.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on chauffe un solide ça devient un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L'eau va DANS le solide.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L'eau reste SUR le solide.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l'eau, un roche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"L'eau" est un exemple.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liquides et les solides</dc:title>
  <dcterms:created xsi:type="dcterms:W3CDTF">2021-10-11T10:59:00Z</dcterms:created>
  <dcterms:modified xsi:type="dcterms:W3CDTF">2021-10-11T10:59:00Z</dcterms:modified>
</cp:coreProperties>
</file>