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livres anciens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Feuille de palmier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peau d'animal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livre roulé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support de lecture numérique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grosse lettre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Illustration située dans les premières pages du livre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Métier de celui qui recopie les livres à la 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Décoration faite à la main qui orne un manuscrit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Métier de celui qui assemble les caractères d'imprimerie.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Plante originaire d'Egypte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Livre imprimé entre 1452 et 1501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support d'écriture venu de Chine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document écrit à la 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Ensemble des lignes tracées avant d'écrire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livres anciens</dc:title>
  <dcterms:created xsi:type="dcterms:W3CDTF">2021-10-11T10:59:34Z</dcterms:created>
  <dcterms:modified xsi:type="dcterms:W3CDTF">2021-10-11T10:59:34Z</dcterms:modified>
</cp:coreProperties>
</file>