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livres et les émissions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Cartoon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Talent shows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Game shows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horror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Sports programmes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Cartoons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romance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weather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livres et les émissions</dc:title>
  <dcterms:created xsi:type="dcterms:W3CDTF">2021-10-11T10:59:18Z</dcterms:created>
  <dcterms:modified xsi:type="dcterms:W3CDTF">2021-10-11T10:59:18Z</dcterms:modified>
</cp:coreProperties>
</file>