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loisirs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 joue    </w:t>
      </w:r>
      <w:r>
        <w:t xml:space="preserve">   j’écoute    </w:t>
      </w:r>
      <w:r>
        <w:t xml:space="preserve">   je choisis    </w:t>
      </w:r>
      <w:r>
        <w:t xml:space="preserve">   j’attends    </w:t>
      </w:r>
      <w:r>
        <w:t xml:space="preserve">   je fais    </w:t>
      </w:r>
      <w:r>
        <w:t xml:space="preserve">   je lis    </w:t>
      </w:r>
      <w:r>
        <w:t xml:space="preserve">   j’ai    </w:t>
      </w:r>
      <w:r>
        <w:t xml:space="preserve">   je suis    </w:t>
      </w:r>
      <w:r>
        <w:t xml:space="preserve">   je vais    </w:t>
      </w:r>
      <w:r>
        <w:t xml:space="preserve">   je m’amuse    </w:t>
      </w:r>
      <w:r>
        <w:t xml:space="preserve">   j’ai joué    </w:t>
      </w:r>
      <w:r>
        <w:t xml:space="preserve">   j’ai écouté    </w:t>
      </w:r>
      <w:r>
        <w:t xml:space="preserve">   j’ai choisi    </w:t>
      </w:r>
      <w:r>
        <w:t xml:space="preserve">   j’ai attendu    </w:t>
      </w:r>
      <w:r>
        <w:t xml:space="preserve">   j’ai fait    </w:t>
      </w:r>
      <w:r>
        <w:t xml:space="preserve">   j’ai lu read    </w:t>
      </w:r>
      <w:r>
        <w:t xml:space="preserve">   j’ai eu    </w:t>
      </w:r>
      <w:r>
        <w:t xml:space="preserve">   j’ai été    </w:t>
      </w:r>
      <w:r>
        <w:t xml:space="preserve">   je suis allé(e)    </w:t>
      </w:r>
      <w:r>
        <w:t xml:space="preserve">   je me suis amusé(e)    </w:t>
      </w:r>
      <w:r>
        <w:t xml:space="preserve">   je vais jouer    </w:t>
      </w:r>
      <w:r>
        <w:t xml:space="preserve">   je vais écouter    </w:t>
      </w:r>
      <w:r>
        <w:t xml:space="preserve">   je vais choisir    </w:t>
      </w:r>
      <w:r>
        <w:t xml:space="preserve">   je vais attendre    </w:t>
      </w:r>
      <w:r>
        <w:t xml:space="preserve">   je vais faire    </w:t>
      </w:r>
      <w:r>
        <w:t xml:space="preserve">   je vais lire    </w:t>
      </w:r>
      <w:r>
        <w:t xml:space="preserve">   je vais avoir    </w:t>
      </w:r>
      <w:r>
        <w:t xml:space="preserve">   je vais être    </w:t>
      </w:r>
      <w:r>
        <w:t xml:space="preserve">   je vais aller    </w:t>
      </w:r>
      <w:r>
        <w:t xml:space="preserve">   je vais m’amuser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loisirs</dc:title>
  <dcterms:created xsi:type="dcterms:W3CDTF">2021-10-11T10:59:13Z</dcterms:created>
  <dcterms:modified xsi:type="dcterms:W3CDTF">2021-10-11T10:59:13Z</dcterms:modified>
</cp:coreProperties>
</file>