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magasins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fishmonger’s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pork butcher’s shop &amp; delicatessen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and vegetable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stationery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perfume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pancake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newspaper kiosk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dairy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magasins</dc:title>
  <dcterms:created xsi:type="dcterms:W3CDTF">2021-10-11T10:58:58Z</dcterms:created>
  <dcterms:modified xsi:type="dcterms:W3CDTF">2021-10-11T10:58:58Z</dcterms:modified>
</cp:coreProperties>
</file>