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matieres</w:t>
      </w:r>
    </w:p>
    <w:p>
      <w:pPr>
        <w:pStyle w:val="Questions"/>
      </w:pPr>
      <w:r>
        <w:t xml:space="preserve">1. LE AAIRNCFS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AAGIL'NSL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'SNLOLEPAG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IALLITEN'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SEL TMEIUHMESAATQ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AL UYEPSHQI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AL EIBOIOLG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AL IEIHCM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 QISMEUU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 NEIDSS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EOIRIT'SLH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AL RGAPGIEEHO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EL OSTPR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EL TEARETH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RMQLT'FEINIAOU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SLE TVARUXA UAMENSL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LES AXVARTU ENUMALS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LLA'MNLDEA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matieres</dc:title>
  <dcterms:created xsi:type="dcterms:W3CDTF">2021-10-11T10:58:06Z</dcterms:created>
  <dcterms:modified xsi:type="dcterms:W3CDTF">2021-10-11T10:58:06Z</dcterms:modified>
</cp:coreProperties>
</file>