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matieres, les opinons et les raisons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really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quite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matieres, les opinons et les raisons</dc:title>
  <dcterms:created xsi:type="dcterms:W3CDTF">2021-10-11T10:59:41Z</dcterms:created>
  <dcterms:modified xsi:type="dcterms:W3CDTF">2021-10-11T10:59:41Z</dcterms:modified>
</cp:coreProperties>
</file>