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matières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les arts ménagers    </w:t>
      </w:r>
      <w:r>
        <w:t xml:space="preserve">   les arts dramatiques    </w:t>
      </w:r>
      <w:r>
        <w:t xml:space="preserve">   les maths    </w:t>
      </w:r>
      <w:r>
        <w:t xml:space="preserve">   les sciences    </w:t>
      </w:r>
      <w:r>
        <w:t xml:space="preserve">   les études modernes    </w:t>
      </w:r>
      <w:r>
        <w:t xml:space="preserve">   la géo    </w:t>
      </w:r>
      <w:r>
        <w:t xml:space="preserve">   la religion    </w:t>
      </w:r>
      <w:r>
        <w:t xml:space="preserve">   la technologie    </w:t>
      </w:r>
      <w:r>
        <w:t xml:space="preserve">   la musique    </w:t>
      </w:r>
      <w:r>
        <w:t xml:space="preserve">   le sport    </w:t>
      </w:r>
      <w:r>
        <w:t xml:space="preserve">   le dessin    </w:t>
      </w:r>
      <w:r>
        <w:t xml:space="preserve">   le français    </w:t>
      </w:r>
      <w:r>
        <w:t xml:space="preserve">   l’EPS    </w:t>
      </w:r>
      <w:r>
        <w:t xml:space="preserve">   l’informatique    </w:t>
      </w:r>
      <w:r>
        <w:t xml:space="preserve">   l'histoire    </w:t>
      </w:r>
      <w:r>
        <w:t xml:space="preserve">   l'espagnol    </w:t>
      </w:r>
      <w:r>
        <w:t xml:space="preserve">   l'allemand    </w:t>
      </w:r>
      <w:r>
        <w:t xml:space="preserve">   l'anglais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matières</dc:title>
  <dcterms:created xsi:type="dcterms:W3CDTF">2021-10-11T10:59:38Z</dcterms:created>
  <dcterms:modified xsi:type="dcterms:W3CDTF">2021-10-11T10:59:38Z</dcterms:modified>
</cp:coreProperties>
</file>