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matières scolaires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l'informatique    </w:t>
      </w:r>
      <w:r>
        <w:t xml:space="preserve">   l'art plastique    </w:t>
      </w:r>
      <w:r>
        <w:t xml:space="preserve">   l'histoire    </w:t>
      </w:r>
      <w:r>
        <w:t xml:space="preserve">   la musique    </w:t>
      </w:r>
      <w:r>
        <w:t xml:space="preserve">   la grammaire    </w:t>
      </w:r>
      <w:r>
        <w:t xml:space="preserve">   la chimie    </w:t>
      </w:r>
      <w:r>
        <w:t xml:space="preserve">   la technologie    </w:t>
      </w:r>
      <w:r>
        <w:t xml:space="preserve">   la géographie    </w:t>
      </w:r>
      <w:r>
        <w:t xml:space="preserve">   le français    </w:t>
      </w:r>
      <w:r>
        <w:t xml:space="preserve">   l'éducation physique    </w:t>
      </w:r>
      <w:r>
        <w:t xml:space="preserve">   l'anglais    </w:t>
      </w:r>
      <w:r>
        <w:t xml:space="preserve">   la biologie    </w:t>
      </w:r>
      <w:r>
        <w:t xml:space="preserve">   les sciences    </w:t>
      </w:r>
      <w:r>
        <w:t xml:space="preserve">   les mathémathiques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 scolaires</dc:title>
  <dcterms:created xsi:type="dcterms:W3CDTF">2021-10-11T10:59:29Z</dcterms:created>
  <dcterms:modified xsi:type="dcterms:W3CDTF">2021-10-11T10:59:29Z</dcterms:modified>
</cp:coreProperties>
</file>