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 up with a cable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plug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radio and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medias</dc:title>
  <dcterms:created xsi:type="dcterms:W3CDTF">2021-10-11T10:58:08Z</dcterms:created>
  <dcterms:modified xsi:type="dcterms:W3CDTF">2021-10-11T10:58:08Z</dcterms:modified>
</cp:coreProperties>
</file>