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membres de la famille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femme    </w:t>
      </w:r>
      <w:r>
        <w:t xml:space="preserve">   homme    </w:t>
      </w:r>
      <w:r>
        <w:t xml:space="preserve">   fille    </w:t>
      </w:r>
      <w:r>
        <w:t xml:space="preserve">   garçon    </w:t>
      </w:r>
      <w:r>
        <w:t xml:space="preserve">   enfant    </w:t>
      </w:r>
      <w:r>
        <w:t xml:space="preserve">   neveu    </w:t>
      </w:r>
      <w:r>
        <w:t xml:space="preserve">   nièce    </w:t>
      </w:r>
      <w:r>
        <w:t xml:space="preserve">   tante    </w:t>
      </w:r>
      <w:r>
        <w:t xml:space="preserve">   frère    </w:t>
      </w:r>
      <w:r>
        <w:t xml:space="preserve">   grand-père    </w:t>
      </w:r>
      <w:r>
        <w:t xml:space="preserve">   belle-sœur    </w:t>
      </w:r>
      <w:r>
        <w:t xml:space="preserve">   mère    </w:t>
      </w:r>
      <w:r>
        <w:t xml:space="preserve">   cousin    </w:t>
      </w:r>
      <w:r>
        <w:t xml:space="preserve">   grands-parents    </w:t>
      </w:r>
      <w:r>
        <w:t xml:space="preserve">   père    </w:t>
      </w:r>
      <w:r>
        <w:t xml:space="preserve">   cousine    </w:t>
      </w:r>
      <w:r>
        <w:t xml:space="preserve">   grand-mère    </w:t>
      </w:r>
      <w:r>
        <w:t xml:space="preserve">   sœur    </w:t>
      </w:r>
      <w:r>
        <w:t xml:space="preserve">   beau-frère    </w:t>
      </w:r>
      <w:r>
        <w:t xml:space="preserve">   oncle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membres de la famille </dc:title>
  <dcterms:created xsi:type="dcterms:W3CDTF">2021-10-11T10:57:53Z</dcterms:created>
  <dcterms:modified xsi:type="dcterms:W3CDTF">2021-10-11T10:57:53Z</dcterms:modified>
</cp:coreProperties>
</file>