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émergences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Incendie    </w:t>
      </w:r>
      <w:r>
        <w:t xml:space="preserve">   Au secours    </w:t>
      </w:r>
      <w:r>
        <w:t xml:space="preserve">   Le danger    </w:t>
      </w:r>
      <w:r>
        <w:t xml:space="preserve">   Le problème médical    </w:t>
      </w:r>
      <w:r>
        <w:t xml:space="preserve">   Les secours    </w:t>
      </w:r>
      <w:r>
        <w:t xml:space="preserve">   La salle d'urgence    </w:t>
      </w:r>
      <w:r>
        <w:t xml:space="preserve">   L'ordonnance    </w:t>
      </w:r>
      <w:r>
        <w:t xml:space="preserve">   La pharmacie    </w:t>
      </w:r>
      <w:r>
        <w:t xml:space="preserve">   Le bureau de médecin    </w:t>
      </w:r>
      <w:r>
        <w:t xml:space="preserve">   L'hôpital    </w:t>
      </w:r>
      <w:r>
        <w:t xml:space="preserve">   L'ambulance    </w:t>
      </w:r>
      <w:r>
        <w:t xml:space="preserve">   L'accident    </w:t>
      </w:r>
      <w:r>
        <w:t xml:space="preserve">   L'accident de voiture    </w:t>
      </w:r>
      <w:r>
        <w:t xml:space="preserve">   L'aide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émergences </dc:title>
  <dcterms:created xsi:type="dcterms:W3CDTF">2021-10-11T10:57:34Z</dcterms:created>
  <dcterms:modified xsi:type="dcterms:W3CDTF">2021-10-11T10:57:34Z</dcterms:modified>
</cp:coreProperties>
</file>