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man</w:t>
            </w:r>
          </w:p>
        </w:tc>
      </w:tr>
    </w:tbl>
    <w:p>
      <w:pPr>
        <w:pStyle w:val="WordBankMedium"/>
      </w:pPr>
      <w:r>
        <w:t xml:space="preserve">   cuisiner    </w:t>
      </w:r>
      <w:r>
        <w:t xml:space="preserve">   docteur    </w:t>
      </w:r>
      <w:r>
        <w:t xml:space="preserve">   serveur    </w:t>
      </w:r>
      <w:r>
        <w:t xml:space="preserve">   charpentier    </w:t>
      </w:r>
      <w:r>
        <w:t xml:space="preserve">   peintre    </w:t>
      </w:r>
      <w:r>
        <w:t xml:space="preserve">   pompier    </w:t>
      </w:r>
      <w:r>
        <w:t xml:space="preserve">   jardinier    </w:t>
      </w:r>
      <w:r>
        <w:t xml:space="preserve">   boulanger    </w:t>
      </w:r>
      <w:r>
        <w:t xml:space="preserve">   infirmier    </w:t>
      </w:r>
      <w:r>
        <w:t xml:space="preserve">   dentiste    </w:t>
      </w:r>
      <w:r>
        <w:t xml:space="preserve">   chirurgien    </w:t>
      </w:r>
      <w:r>
        <w:t xml:space="preserve">   caissier    </w:t>
      </w:r>
      <w:r>
        <w:t xml:space="preserve">   gérant    </w:t>
      </w:r>
      <w:r>
        <w:t xml:space="preserve">   comptable    </w:t>
      </w:r>
      <w:r>
        <w:t xml:space="preserve">   conducteur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metiers</dc:title>
  <dcterms:created xsi:type="dcterms:W3CDTF">2021-10-11T10:58:40Z</dcterms:created>
  <dcterms:modified xsi:type="dcterms:W3CDTF">2021-10-11T10:58:40Z</dcterms:modified>
</cp:coreProperties>
</file>