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émissions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type/kind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horror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comedy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émissions</dc:title>
  <dcterms:created xsi:type="dcterms:W3CDTF">2021-10-11T10:57:11Z</dcterms:created>
  <dcterms:modified xsi:type="dcterms:W3CDTF">2021-10-11T10:57:11Z</dcterms:modified>
</cp:coreProperties>
</file>