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Après Juillet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1, 2 &amp;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mois de Noel.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cinquième mois de l'année.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 numéro (number) est le 10.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Après le mois de mai, c'est...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onzième mois est...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premier des mois (The first month)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Après Juin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Après Janvier, c'est ...</w:t>
            </w:r>
          </w:p>
        </w:tc>
      </w:tr>
    </w:tbl>
    <w:p>
      <w:pPr>
        <w:pStyle w:val="WordBankSmall"/>
      </w:pPr>
      <w:r>
        <w:t xml:space="preserve">   MAI    </w:t>
      </w:r>
      <w:r>
        <w:t xml:space="preserve">   Août    </w:t>
      </w:r>
      <w:r>
        <w:t xml:space="preserve">   Décembre    </w:t>
      </w:r>
      <w:r>
        <w:t xml:space="preserve">   Juillet    </w:t>
      </w:r>
      <w:r>
        <w:t xml:space="preserve">   Janvier    </w:t>
      </w:r>
      <w:r>
        <w:t xml:space="preserve">   Mars    </w:t>
      </w:r>
      <w:r>
        <w:t xml:space="preserve">   Octobre    </w:t>
      </w:r>
      <w:r>
        <w:t xml:space="preserve">   Juin    </w:t>
      </w:r>
      <w:r>
        <w:t xml:space="preserve">   Février    </w:t>
      </w:r>
      <w:r>
        <w:t xml:space="preserve">   Novembre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2021-10-11T10:58:57Z</dcterms:created>
  <dcterms:modified xsi:type="dcterms:W3CDTF">2021-10-11T10:58:57Z</dcterms:modified>
</cp:coreProperties>
</file>