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mois de l'année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DECEMBRE    </w:t>
      </w:r>
      <w:r>
        <w:t xml:space="preserve">   NOVEMBRE    </w:t>
      </w:r>
      <w:r>
        <w:t xml:space="preserve">   OCTOBRE    </w:t>
      </w:r>
      <w:r>
        <w:t xml:space="preserve">   SEPTEMBRE    </w:t>
      </w:r>
      <w:r>
        <w:t xml:space="preserve">   AOUT    </w:t>
      </w:r>
      <w:r>
        <w:t xml:space="preserve">   JUILLET    </w:t>
      </w:r>
      <w:r>
        <w:t xml:space="preserve">   JUIN    </w:t>
      </w:r>
      <w:r>
        <w:t xml:space="preserve">   MAI    </w:t>
      </w:r>
      <w:r>
        <w:t xml:space="preserve">   AVRIL    </w:t>
      </w:r>
      <w:r>
        <w:t xml:space="preserve">   MARS    </w:t>
      </w:r>
      <w:r>
        <w:t xml:space="preserve">   FEVRIER    </w:t>
      </w:r>
      <w:r>
        <w:t xml:space="preserve">   JANVIER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mois de l'année</dc:title>
  <dcterms:created xsi:type="dcterms:W3CDTF">2021-10-11T10:59:27Z</dcterms:created>
  <dcterms:modified xsi:type="dcterms:W3CDTF">2021-10-11T10:59:27Z</dcterms:modified>
</cp:coreProperties>
</file>