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 en anglais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FEVRIER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FEBRUARY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JANUARY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 en anglais</dc:title>
  <dcterms:created xsi:type="dcterms:W3CDTF">2021-10-11T10:59:10Z</dcterms:created>
  <dcterms:modified xsi:type="dcterms:W3CDTF">2021-10-11T10:59:10Z</dcterms:modified>
</cp:coreProperties>
</file>