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décembre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août    </w:t>
      </w:r>
      <w:r>
        <w:t xml:space="preserve">   juillet    </w:t>
      </w:r>
      <w:r>
        <w:t xml:space="preserve">   juin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février    </w:t>
      </w:r>
      <w:r>
        <w:t xml:space="preserve">   janvier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2021-10-11T10:58:46Z</dcterms:created>
  <dcterms:modified xsi:type="dcterms:W3CDTF">2021-10-11T10:58:46Z</dcterms:modified>
</cp:coreProperties>
</file>