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mois et les jours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mois entre mai et juillet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"July" en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"August" en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mois après février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deuxième mois de l'année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mois de Noël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premier mois de l'année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"April" en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mois de la rentrée des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mois d'Halloween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mois entre octobre et décembre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mois avant juin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et les jours</dc:title>
  <dcterms:created xsi:type="dcterms:W3CDTF">2021-10-21T03:34:25Z</dcterms:created>
  <dcterms:modified xsi:type="dcterms:W3CDTF">2021-10-21T03:34:25Z</dcterms:modified>
</cp:coreProperties>
</file>