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Émotions - 1T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Inquiete    </w:t>
      </w:r>
      <w:r>
        <w:t xml:space="preserve">   Gênée    </w:t>
      </w:r>
      <w:r>
        <w:t xml:space="preserve">   Surprise    </w:t>
      </w:r>
      <w:r>
        <w:t xml:space="preserve">   Fatiguée    </w:t>
      </w:r>
      <w:r>
        <w:t xml:space="preserve">   Heureuse    </w:t>
      </w:r>
      <w:r>
        <w:t xml:space="preserve">   Être    </w:t>
      </w:r>
      <w:r>
        <w:t xml:space="preserve">   Surpris    </w:t>
      </w:r>
      <w:r>
        <w:t xml:space="preserve">   Les Émotions    </w:t>
      </w:r>
      <w:r>
        <w:t xml:space="preserve">   Gêné    </w:t>
      </w:r>
      <w:r>
        <w:t xml:space="preserve">   En colère    </w:t>
      </w:r>
      <w:r>
        <w:t xml:space="preserve">   Inquiet    </w:t>
      </w:r>
      <w:r>
        <w:t xml:space="preserve">   Malade    </w:t>
      </w:r>
      <w:r>
        <w:t xml:space="preserve">   Fatigué    </w:t>
      </w:r>
      <w:r>
        <w:t xml:space="preserve">   Triste    </w:t>
      </w:r>
      <w:r>
        <w:t xml:space="preserve">   Heureux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Émotions - 1T</dc:title>
  <dcterms:created xsi:type="dcterms:W3CDTF">2021-10-12T14:32:04Z</dcterms:created>
  <dcterms:modified xsi:type="dcterms:W3CDTF">2021-10-12T14:32:04Z</dcterms:modified>
</cp:coreProperties>
</file>