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mots Canoës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C’est lequel saison ou les canots de maître rentraient des Grands Lacs chargés de fourrures et ils se livraient parfois à des courses folles?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Combien de kilos les voyageurs devaient 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plus âgés avaient cette âge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les vents étaient forts, les voyageurs allaient à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voyageurs vivaient sur l'autorité de ces hommes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est le nom d’un portage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Combien d’heures travaillés les voyageurs?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En ___ les autorités avaient fixé à 250 livres le salaire de chacun des boutes et à 200 celui des milieux pour un voyage de trois mois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____ stricte et immuable devait régner à bord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___ étaient mieux rémunérés que les milieux parce qu'ils avaient de plus grave responsabilités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Canoës</dc:title>
  <dcterms:created xsi:type="dcterms:W3CDTF">2021-10-11T10:58:16Z</dcterms:created>
  <dcterms:modified xsi:type="dcterms:W3CDTF">2021-10-11T10:58:16Z</dcterms:modified>
</cp:coreProperties>
</file>