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C’est l’attribut le plus essentiel de Dieu qui veut dire aimer inconditionellement.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facons pour obtenir la joie et suivre Dieu.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connait Jesus et suit l’example et l’enseignement de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C’est le plus fort forme d’amour particulierement l’amour entre les freres et la charite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C’est la connaissance et la confiance.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C’est une action divin, qui donne et preserve la vie.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Quand une personne fait cet action on entre dans un relation vivant avec Dieu.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choses qui concernent la vie centre Dieu et des choses venant de l’esprit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relation avec ce qui est divin cette personne veut plaire et honerer la divinete.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mot Latin pour la joie, l’allegresse et la benediction.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cles </dc:title>
  <dcterms:created xsi:type="dcterms:W3CDTF">2021-11-04T03:48:23Z</dcterms:created>
  <dcterms:modified xsi:type="dcterms:W3CDTF">2021-11-04T03:48:23Z</dcterms:modified>
</cp:coreProperties>
</file>