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croisés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rennes    </w:t>
      </w:r>
      <w:r>
        <w:t xml:space="preserve">   joyeux noël    </w:t>
      </w:r>
      <w:r>
        <w:t xml:space="preserve">   jouet    </w:t>
      </w:r>
      <w:r>
        <w:t xml:space="preserve">   cadeau    </w:t>
      </w:r>
      <w:r>
        <w:t xml:space="preserve">   traineau    </w:t>
      </w:r>
      <w:r>
        <w:t xml:space="preserve">   cheminée    </w:t>
      </w:r>
      <w:r>
        <w:t xml:space="preserve">   bonhomme de neige    </w:t>
      </w:r>
      <w:r>
        <w:t xml:space="preserve">   pingouin    </w:t>
      </w:r>
      <w:r>
        <w:t xml:space="preserve">   mitaines    </w:t>
      </w:r>
      <w:r>
        <w:t xml:space="preserve">   ours polaire    </w:t>
      </w:r>
      <w:r>
        <w:t xml:space="preserve">   luge    </w:t>
      </w:r>
      <w:r>
        <w:t xml:space="preserve">   sapin    </w:t>
      </w:r>
      <w:r>
        <w:t xml:space="preserve">   chocolat chaud    </w:t>
      </w:r>
      <w:r>
        <w:t xml:space="preserve">   neige    </w:t>
      </w:r>
      <w:r>
        <w:t xml:space="preserve">   igloo    </w:t>
      </w:r>
      <w:r>
        <w:t xml:space="preserve">   dinde    </w:t>
      </w:r>
      <w:r>
        <w:t xml:space="preserve">   père noël    </w:t>
      </w:r>
      <w:r>
        <w:t xml:space="preserve">   chaussette    </w:t>
      </w:r>
      <w:r>
        <w:t xml:space="preserve">   cloche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croisés de Noël</dc:title>
  <dcterms:created xsi:type="dcterms:W3CDTF">2021-10-11T10:59:17Z</dcterms:created>
  <dcterms:modified xsi:type="dcterms:W3CDTF">2021-10-11T10:59:17Z</dcterms:modified>
</cp:coreProperties>
</file>