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croisés de l’amour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Compositeurs « Words of Love » 2 mots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la musique est le nourriture de l’amour, continuez à jouer(auteur)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fleur de l’amour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 et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aphrodisiaque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Comment je t’aime?(initiales)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Dorothy. 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Symbole de la plante de l’amour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Symbole de la Saint-Valentin de l’amour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nourriture des amoureux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« Le Love Bug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Oiseau d’amour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Roméo et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Tatouage d’amour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 d’amour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croisés de l’amour</dc:title>
  <dcterms:created xsi:type="dcterms:W3CDTF">2021-10-11T10:59:24Z</dcterms:created>
  <dcterms:modified xsi:type="dcterms:W3CDTF">2021-10-11T10:59:24Z</dcterms:modified>
</cp:coreProperties>
</file>