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de 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Noel c'est le 25 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bonbon rouge et blanc.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Ils font les jouets au Pole Nord.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les met sur la cheminee.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Rudolph est un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Noel, on decore un __________________________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rennes tirent le ______________________ de Pere Noel.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porte un costume rouge.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les utilise pour decorer l'arbre de Noel.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J'achete les __________________ pour ma famille.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Pere Noel met les cadeaux dans le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_______ en decembre.</w:t>
            </w:r>
          </w:p>
        </w:tc>
      </w:tr>
    </w:tbl>
    <w:p>
      <w:pPr>
        <w:pStyle w:val="WordBankSmall"/>
      </w:pPr>
      <w:r>
        <w:t xml:space="preserve">   Pere Noel    </w:t>
      </w:r>
      <w:r>
        <w:t xml:space="preserve">   renne    </w:t>
      </w:r>
      <w:r>
        <w:t xml:space="preserve">   arbre de Noel    </w:t>
      </w:r>
      <w:r>
        <w:t xml:space="preserve">   ornements    </w:t>
      </w:r>
      <w:r>
        <w:t xml:space="preserve">   cadeaux    </w:t>
      </w:r>
      <w:r>
        <w:t xml:space="preserve">   canne de Noel    </w:t>
      </w:r>
      <w:r>
        <w:t xml:space="preserve">   sac    </w:t>
      </w:r>
      <w:r>
        <w:t xml:space="preserve">   traineau    </w:t>
      </w:r>
      <w:r>
        <w:t xml:space="preserve">   neige    </w:t>
      </w:r>
      <w:r>
        <w:t xml:space="preserve">   decembre    </w:t>
      </w:r>
      <w:r>
        <w:t xml:space="preserve">   lutins    </w:t>
      </w:r>
      <w:r>
        <w:t xml:space="preserve">   bas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de Noel</dc:title>
  <dcterms:created xsi:type="dcterms:W3CDTF">2021-10-11T10:58:27Z</dcterms:created>
  <dcterms:modified xsi:type="dcterms:W3CDTF">2021-10-11T10:58:27Z</dcterms:modified>
</cp:coreProperties>
</file>