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chose que tu reçois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Nez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nouvelle 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Quelque chose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Quelque chose qui 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 enfants enfants jouent avec ces objets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L'étoile de Jésus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Illuminer la salle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chaussette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choses que vous mettez sur votre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nuit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Avec votre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type d'arbre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bébé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personne qui a une canne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Noël</dc:title>
  <dcterms:created xsi:type="dcterms:W3CDTF">2021-10-11T10:58:49Z</dcterms:created>
  <dcterms:modified xsi:type="dcterms:W3CDTF">2021-10-11T10:58:49Z</dcterms:modified>
</cp:coreProperties>
</file>