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de décembre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à côté    </w:t>
      </w:r>
      <w:r>
        <w:t xml:space="preserve">   la soeur    </w:t>
      </w:r>
      <w:r>
        <w:t xml:space="preserve">   le frère    </w:t>
      </w:r>
      <w:r>
        <w:t xml:space="preserve">   la maman    </w:t>
      </w:r>
      <w:r>
        <w:t xml:space="preserve">   le papa    </w:t>
      </w:r>
      <w:r>
        <w:t xml:space="preserve">   ses    </w:t>
      </w:r>
      <w:r>
        <w:t xml:space="preserve">   mes    </w:t>
      </w:r>
      <w:r>
        <w:t xml:space="preserve">   les    </w:t>
      </w:r>
      <w:r>
        <w:t xml:space="preserve">   des    </w:t>
      </w:r>
      <w:r>
        <w:t xml:space="preserve">   un ami    </w:t>
      </w:r>
      <w:r>
        <w:t xml:space="preserve">   Noël    </w:t>
      </w:r>
      <w:r>
        <w:t xml:space="preserve">   je joue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décembre</dc:title>
  <dcterms:created xsi:type="dcterms:W3CDTF">2021-10-11T10:58:59Z</dcterms:created>
  <dcterms:modified xsi:type="dcterms:W3CDTF">2021-10-11T10:58:59Z</dcterms:modified>
</cp:coreProperties>
</file>