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mots de noel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decorations que les cadeaux va dessous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decorations que les personnes donne une bisou en dessous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bonbon festive rouge est blanche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Quelque chose que nous donne à les autres pour Noël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Une blanche être spirituelle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 nuit avant le commencement d’une nouvelle année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Les object nous place autour du maison pendant Noël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Les décorations brilliant dehors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Trois boules mis un sur l’autre avec une visage de roche et un nez de carrot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 décoration qui souvent se trouve sur un porte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bruit du traineux du père Noël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L’homme en rouge qui donne les cadeaux aux enfants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chose qui entoure les cadeaux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commencement d’une nouvelle année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decoration final en haut du sapin du Noël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 décoration qui senti bon quand sa brule en feu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 petites personne qui aide père Noël a faire les cadeaux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Les animaux qui prend le traîneau du père Noël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decoration qui va sur les cadeaux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 signification que l’hiver commence. Blanche tombe du neige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mots de noel</dc:title>
  <dcterms:created xsi:type="dcterms:W3CDTF">2021-10-11T10:58:47Z</dcterms:created>
  <dcterms:modified xsi:type="dcterms:W3CDTF">2021-10-11T10:58:47Z</dcterms:modified>
</cp:coreProperties>
</file>