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premiere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Nez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pere Noel vient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Cire chaude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bêbe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D’or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 brillant couleurs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Pipe en épi de mais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Avec ta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Grose joli homme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cadeaux joli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 la sapin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 le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 et épineux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Décoration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noel</dc:title>
  <dcterms:created xsi:type="dcterms:W3CDTF">2021-10-11T10:58:51Z</dcterms:created>
  <dcterms:modified xsi:type="dcterms:W3CDTF">2021-10-11T10:58:51Z</dcterms:modified>
</cp:coreProperties>
</file>