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mots de noël.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objets emballés en papier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décoration circulaire qui tu mît sur ta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spéciale types de chaussettes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donne des bisous en-dessous de cela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petits objets blanc qui tombe de la ciel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objet qui 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premier jour de l’anne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donne les cadeaux aux enfants.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 une ficelle. Attache les cadeaux 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petits hommes qui aide le père noël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chose qui apporte père noël a chaque maison qu’il doit visité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enfants a construit une_________________.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grande objet vert, to mit les décorations sur cette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Personnes parfait. Être spirituelle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petits boule qui brille pendant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baies rouges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animal qui vole dans la nuit et guide le traîneau de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Cela donne une peut de lumière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objets que la père noël donne aux enfants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noël.</dc:title>
  <dcterms:created xsi:type="dcterms:W3CDTF">2021-10-11T10:58:54Z</dcterms:created>
  <dcterms:modified xsi:type="dcterms:W3CDTF">2021-10-11T10:58:54Z</dcterms:modified>
</cp:coreProperties>
</file>