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mots du sac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Objet qui éclaire et peut dégager une odeur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mettre sous la dent des jeunes enfants pour les calmer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 qui peut mener une grande quantité de personnes d'un continent à l'autre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Moyen de communication à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pochette contenant renseignement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Objet où nous exposons nos souvenir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chanson: savez planter des (...), à la mode de chez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futur génération du 45 tours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Contenant formé d'une matière souple, ouvert uniquement par le haut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Sorte de fleures souvent offerte à la st-valentin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Remplacement fait en porcelaine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corps dur et arrondi que produise les femelles oiseaux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Peut désigner toute chose matériel. Toutes choses qui se trouvent dans le sac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du sac</dc:title>
  <dcterms:created xsi:type="dcterms:W3CDTF">2021-10-11T10:59:29Z</dcterms:created>
  <dcterms:modified xsi:type="dcterms:W3CDTF">2021-10-11T10:59:29Z</dcterms:modified>
</cp:coreProperties>
</file>