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et leurs contraires</w:t>
      </w:r>
    </w:p>
    <w:p>
      <w:pPr>
        <w:pStyle w:val="Questions"/>
      </w:pPr>
      <w:r>
        <w:t xml:space="preserve">1. SDSOEUS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 OJRU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UOIÉLML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'ENDTLIRO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RGLEÉ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RDLUO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RIETMÉN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 ERRSODÉD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 NIUT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DÉHOÈCUB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NIETTÉ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PNIEL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IVDE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LE ÇNROGA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ALÉUML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ESITTR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LE ESLILO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UÉS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IAGMRE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DSADEN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LDBNO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OCÉCMMNE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RDOHES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LRAGE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ANCINE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SSEDUS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RERPPO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EL AGTNIFÉ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AL UIPLE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HOCBUÉ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AL EILLF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OÉBHCDÉU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ETRV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LE OFIPTSI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BRNU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GIA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'VRLIEH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DNOEREM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UENF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PEITT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NAGDR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LONG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INOR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NCBAL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R'ENLESV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PUOEUCBA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UMR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50. ERÉMF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LEDORR'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'ÉÉLT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ESAL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TOTRÉI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TRCUO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OUETVR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ESC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dessous    </w:t>
      </w:r>
      <w:r>
        <w:t xml:space="preserve">   le jour    </w:t>
      </w:r>
      <w:r>
        <w:t xml:space="preserve">   mouillé    </w:t>
      </w:r>
      <w:r>
        <w:t xml:space="preserve">   l'endroit    </w:t>
      </w:r>
      <w:r>
        <w:t xml:space="preserve">   léger    </w:t>
      </w:r>
      <w:r>
        <w:t xml:space="preserve">   peu    </w:t>
      </w:r>
      <w:r>
        <w:t xml:space="preserve">   lourd    </w:t>
      </w:r>
      <w:r>
        <w:t xml:space="preserve">   terminé    </w:t>
      </w:r>
      <w:r>
        <w:t xml:space="preserve">   le désordre    </w:t>
      </w:r>
      <w:r>
        <w:t xml:space="preserve">   la nuit    </w:t>
      </w:r>
      <w:r>
        <w:t xml:space="preserve">   débouchè    </w:t>
      </w:r>
      <w:r>
        <w:t xml:space="preserve">   éteint    </w:t>
      </w:r>
      <w:r>
        <w:t xml:space="preserve">   plein    </w:t>
      </w:r>
      <w:r>
        <w:t xml:space="preserve">   vide    </w:t>
      </w:r>
      <w:r>
        <w:t xml:space="preserve">   le garçon    </w:t>
      </w:r>
      <w:r>
        <w:t xml:space="preserve">   allumé    </w:t>
      </w:r>
      <w:r>
        <w:t xml:space="preserve">   gros    </w:t>
      </w:r>
      <w:r>
        <w:t xml:space="preserve">   triste    </w:t>
      </w:r>
      <w:r>
        <w:t xml:space="preserve">   le soleil    </w:t>
      </w:r>
      <w:r>
        <w:t xml:space="preserve">   usé    </w:t>
      </w:r>
      <w:r>
        <w:t xml:space="preserve">   maigre    </w:t>
      </w:r>
      <w:r>
        <w:t xml:space="preserve">   dedans    </w:t>
      </w:r>
      <w:r>
        <w:t xml:space="preserve">   blond    </w:t>
      </w:r>
      <w:r>
        <w:t xml:space="preserve">   commencé    </w:t>
      </w:r>
      <w:r>
        <w:t xml:space="preserve">   dehors    </w:t>
      </w:r>
      <w:r>
        <w:t xml:space="preserve">   large    </w:t>
      </w:r>
      <w:r>
        <w:t xml:space="preserve">   ancien    </w:t>
      </w:r>
      <w:r>
        <w:t xml:space="preserve">   dessus    </w:t>
      </w:r>
      <w:r>
        <w:t xml:space="preserve">   propre    </w:t>
      </w:r>
      <w:r>
        <w:t xml:space="preserve">   le négatif    </w:t>
      </w:r>
      <w:r>
        <w:t xml:space="preserve">   la pluie    </w:t>
      </w:r>
      <w:r>
        <w:t xml:space="preserve">   bouché    </w:t>
      </w:r>
      <w:r>
        <w:t xml:space="preserve">   la fille    </w:t>
      </w:r>
      <w:r>
        <w:t xml:space="preserve">   débouché    </w:t>
      </w:r>
      <w:r>
        <w:t xml:space="preserve">   vert    </w:t>
      </w:r>
      <w:r>
        <w:t xml:space="preserve">   le positif    </w:t>
      </w:r>
      <w:r>
        <w:t xml:space="preserve">   brun    </w:t>
      </w:r>
      <w:r>
        <w:t xml:space="preserve">   gai    </w:t>
      </w:r>
      <w:r>
        <w:t xml:space="preserve">   l'hiver     </w:t>
      </w:r>
      <w:r>
        <w:t xml:space="preserve">   moderne    </w:t>
      </w:r>
      <w:r>
        <w:t xml:space="preserve">   neuf    </w:t>
      </w:r>
      <w:r>
        <w:t xml:space="preserve">   petit    </w:t>
      </w:r>
      <w:r>
        <w:t xml:space="preserve">   grand    </w:t>
      </w:r>
      <w:r>
        <w:t xml:space="preserve">   long    </w:t>
      </w:r>
      <w:r>
        <w:t xml:space="preserve">   noir    </w:t>
      </w:r>
      <w:r>
        <w:t xml:space="preserve">   blanc    </w:t>
      </w:r>
      <w:r>
        <w:t xml:space="preserve">   l'envers    </w:t>
      </w:r>
      <w:r>
        <w:t xml:space="preserve">   beaucoup    </w:t>
      </w:r>
      <w:r>
        <w:t xml:space="preserve">   mur    </w:t>
      </w:r>
      <w:r>
        <w:t xml:space="preserve">   fermé    </w:t>
      </w:r>
      <w:r>
        <w:t xml:space="preserve">   l'ordre    </w:t>
      </w:r>
      <w:r>
        <w:t xml:space="preserve">   l'été    </w:t>
      </w:r>
      <w:r>
        <w:t xml:space="preserve">   sale    </w:t>
      </w:r>
      <w:r>
        <w:t xml:space="preserve">   étroit    </w:t>
      </w:r>
      <w:r>
        <w:t xml:space="preserve">   court    </w:t>
      </w:r>
      <w:r>
        <w:t xml:space="preserve">   ouvert    </w:t>
      </w:r>
      <w:r>
        <w:t xml:space="preserve">   sec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et leurs contraires</dc:title>
  <dcterms:created xsi:type="dcterms:W3CDTF">2021-10-11T10:59:45Z</dcterms:created>
  <dcterms:modified xsi:type="dcterms:W3CDTF">2021-10-11T10:59:45Z</dcterms:modified>
</cp:coreProperties>
</file>