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fréquents - Janvier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aimer    </w:t>
      </w:r>
      <w:r>
        <w:t xml:space="preserve">   aider    </w:t>
      </w:r>
      <w:r>
        <w:t xml:space="preserve">   ballon    </w:t>
      </w:r>
      <w:r>
        <w:t xml:space="preserve">   bonbon    </w:t>
      </w:r>
      <w:r>
        <w:t xml:space="preserve">   chacun    </w:t>
      </w:r>
      <w:r>
        <w:t xml:space="preserve">   cacher    </w:t>
      </w:r>
      <w:r>
        <w:t xml:space="preserve">   chercher    </w:t>
      </w:r>
      <w:r>
        <w:t xml:space="preserve">   dessous    </w:t>
      </w:r>
      <w:r>
        <w:t xml:space="preserve">   dessus    </w:t>
      </w:r>
      <w:r>
        <w:t xml:space="preserve">   dehors    </w:t>
      </w:r>
      <w:r>
        <w:t xml:space="preserve">   demain    </w:t>
      </w:r>
      <w:r>
        <w:t xml:space="preserve">   enfant    </w:t>
      </w:r>
      <w:r>
        <w:t xml:space="preserve">   ensuite    </w:t>
      </w:r>
      <w:r>
        <w:t xml:space="preserve">   neige    </w:t>
      </w:r>
      <w:r>
        <w:t xml:space="preserve">   parfois    </w:t>
      </w:r>
      <w:r>
        <w:t xml:space="preserve">   presque    </w:t>
      </w:r>
      <w:r>
        <w:t xml:space="preserve">   personne    </w:t>
      </w:r>
      <w:r>
        <w:t xml:space="preserve">   rien    </w:t>
      </w:r>
      <w:r>
        <w:t xml:space="preserve">   temps    </w:t>
      </w:r>
      <w:r>
        <w:t xml:space="preserve">   froid    </w:t>
      </w:r>
      <w:r>
        <w:t xml:space="preserve">   faim    </w:t>
      </w:r>
      <w:r>
        <w:t xml:space="preserve">   jamais    </w:t>
      </w:r>
      <w:r>
        <w:t xml:space="preserve">   vraiment    </w:t>
      </w:r>
      <w:r>
        <w:t xml:space="preserve">   merci    </w:t>
      </w:r>
      <w:r>
        <w:t xml:space="preserve">   monte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fréquents - Janvier</dc:title>
  <dcterms:created xsi:type="dcterms:W3CDTF">2021-10-11T10:58:56Z</dcterms:created>
  <dcterms:modified xsi:type="dcterms:W3CDTF">2021-10-11T10:58:56Z</dcterms:modified>
</cp:coreProperties>
</file>