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par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enregistrement    </w:t>
      </w:r>
      <w:r>
        <w:t xml:space="preserve">   extrêmement    </w:t>
      </w:r>
      <w:r>
        <w:t xml:space="preserve">   entièrement    </w:t>
      </w:r>
      <w:r>
        <w:t xml:space="preserve">   entraîner    </w:t>
      </w:r>
      <w:r>
        <w:t xml:space="preserve">   entretien    </w:t>
      </w:r>
      <w:r>
        <w:t xml:space="preserve">   également    </w:t>
      </w:r>
      <w:r>
        <w:t xml:space="preserve">   efficace    </w:t>
      </w:r>
      <w:r>
        <w:t xml:space="preserve">   excitant    </w:t>
      </w:r>
      <w:r>
        <w:t xml:space="preserve">   éloigner    </w:t>
      </w:r>
      <w:r>
        <w:t xml:space="preserve">   éliminer    </w:t>
      </w:r>
      <w:r>
        <w:t xml:space="preserve">   équipage    </w:t>
      </w:r>
      <w:r>
        <w:t xml:space="preserve">   émission    </w:t>
      </w:r>
      <w:r>
        <w:t xml:space="preserve">   empêcher    </w:t>
      </w:r>
      <w:r>
        <w:t xml:space="preserve">   égoïste    </w:t>
      </w:r>
      <w:r>
        <w:t xml:space="preserve">   épreuve    </w:t>
      </w:r>
      <w:r>
        <w:t xml:space="preserve">   engager    </w:t>
      </w:r>
      <w:r>
        <w:t xml:space="preserve">   enfance    </w:t>
      </w:r>
      <w:r>
        <w:t xml:space="preserve">   échange    </w:t>
      </w:r>
      <w:r>
        <w:t xml:space="preserve">   épouser    </w:t>
      </w:r>
      <w:r>
        <w:t xml:space="preserve">   énergie    </w:t>
      </w:r>
      <w:r>
        <w:t xml:space="preserve">   excuser    </w:t>
      </w:r>
      <w:r>
        <w:t xml:space="preserve">   environ    </w:t>
      </w:r>
      <w:r>
        <w:t xml:space="preserve">   emmener    </w:t>
      </w:r>
      <w:r>
        <w:t xml:space="preserve">   enquête    </w:t>
      </w:r>
      <w:r>
        <w:t xml:space="preserve">   ensuite    </w:t>
      </w:r>
      <w:r>
        <w:t xml:space="preserve">   exprès    </w:t>
      </w:r>
      <w:r>
        <w:t xml:space="preserve">   effort    </w:t>
      </w:r>
      <w:r>
        <w:t xml:space="preserve">   expert    </w:t>
      </w:r>
      <w:r>
        <w:t xml:space="preserve">   enlève    </w:t>
      </w:r>
      <w:r>
        <w:t xml:space="preserve">   épouse    </w:t>
      </w:r>
      <w:r>
        <w:t xml:space="preserve">   entier    </w:t>
      </w:r>
      <w:r>
        <w:t xml:space="preserve">   énorme    </w:t>
      </w:r>
      <w:r>
        <w:t xml:space="preserve">   espace    </w:t>
      </w:r>
      <w:r>
        <w:t xml:space="preserve">   envers    </w:t>
      </w:r>
      <w:r>
        <w:t xml:space="preserve">   église    </w:t>
      </w:r>
      <w:r>
        <w:t xml:space="preserve">   ennuis    </w:t>
      </w:r>
      <w:r>
        <w:t xml:space="preserve">   espoir    </w:t>
      </w:r>
      <w:r>
        <w:t xml:space="preserve">   éviter    </w:t>
      </w:r>
      <w:r>
        <w:t xml:space="preserve">   entrée    </w:t>
      </w:r>
      <w:r>
        <w:t xml:space="preserve">   époque    </w:t>
      </w:r>
      <w:r>
        <w:t xml:space="preserve">   erreur    </w:t>
      </w:r>
      <w:r>
        <w:t xml:space="preserve">   esprit    </w:t>
      </w:r>
      <w:r>
        <w:t xml:space="preserve">   équipe    </w:t>
      </w:r>
      <w:r>
        <w:t xml:space="preserve">   essaie    </w:t>
      </w:r>
      <w:r>
        <w:t xml:space="preserve">   enfant    </w:t>
      </w:r>
      <w:r>
        <w:t xml:space="preserve">   écoute    </w:t>
      </w:r>
      <w:r>
        <w:t xml:space="preserve">   encore    </w:t>
      </w:r>
      <w:r>
        <w:t xml:space="preserve">   étude    </w:t>
      </w:r>
      <w:r>
        <w:t xml:space="preserve">   écart    </w:t>
      </w:r>
      <w:r>
        <w:t xml:space="preserve">   échec    </w:t>
      </w:r>
      <w:r>
        <w:t xml:space="preserve">   essai    </w:t>
      </w:r>
      <w:r>
        <w:t xml:space="preserve">   étape    </w:t>
      </w:r>
      <w:r>
        <w:t xml:space="preserve">   élève    </w:t>
      </w:r>
      <w:r>
        <w:t xml:space="preserve">   écran    </w:t>
      </w:r>
      <w:r>
        <w:t xml:space="preserve">   étage    </w:t>
      </w:r>
      <w:r>
        <w:t xml:space="preserve">   exact    </w:t>
      </w:r>
      <w:r>
        <w:t xml:space="preserve">   effet    </w:t>
      </w:r>
      <w:r>
        <w:t xml:space="preserve">   envie    </w:t>
      </w:r>
      <w:r>
        <w:t xml:space="preserve">   école    </w:t>
      </w:r>
      <w:r>
        <w:t xml:space="preserve">   enfin    </w:t>
      </w:r>
      <w:r>
        <w:t xml:space="preserve">   égal    </w:t>
      </w:r>
      <w:r>
        <w:t xml:space="preserve">   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par e</dc:title>
  <dcterms:created xsi:type="dcterms:W3CDTF">2021-10-11T10:59:50Z</dcterms:created>
  <dcterms:modified xsi:type="dcterms:W3CDTF">2021-10-11T10:59:50Z</dcterms:modified>
</cp:coreProperties>
</file>