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mercure    </w:t>
      </w:r>
      <w:r>
        <w:t xml:space="preserve">   titane    </w:t>
      </w:r>
      <w:r>
        <w:t xml:space="preserve">   cobalt    </w:t>
      </w:r>
      <w:r>
        <w:t xml:space="preserve">   zinc    </w:t>
      </w:r>
      <w:r>
        <w:t xml:space="preserve">   fonte    </w:t>
      </w:r>
      <w:r>
        <w:t xml:space="preserve">   cuivre    </w:t>
      </w:r>
      <w:r>
        <w:t xml:space="preserve">   aluminium    </w:t>
      </w:r>
      <w:r>
        <w:t xml:space="preserve">   etain    </w:t>
      </w:r>
      <w:r>
        <w:t xml:space="preserve">   laiton    </w:t>
      </w:r>
      <w:r>
        <w:t xml:space="preserve">   acier    </w:t>
      </w:r>
      <w:r>
        <w:t xml:space="preserve">   fer    </w:t>
      </w:r>
      <w:r>
        <w:t xml:space="preserve">   platine    </w:t>
      </w:r>
      <w:r>
        <w:t xml:space="preserve">   nickel    </w:t>
      </w:r>
      <w:r>
        <w:t xml:space="preserve">   bronze    </w:t>
      </w:r>
      <w:r>
        <w:t xml:space="preserve">   argent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métaux</dc:title>
  <dcterms:created xsi:type="dcterms:W3CDTF">2021-10-11T10:58:21Z</dcterms:created>
  <dcterms:modified xsi:type="dcterms:W3CDTF">2021-10-11T10:58:21Z</dcterms:modified>
</cp:coreProperties>
</file>