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métiers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Pâtissier    </w:t>
      </w:r>
      <w:r>
        <w:t xml:space="preserve">   Réceptionniste    </w:t>
      </w:r>
      <w:r>
        <w:t xml:space="preserve">   Journaliste    </w:t>
      </w:r>
      <w:r>
        <w:t xml:space="preserve">   Guide touristique    </w:t>
      </w:r>
      <w:r>
        <w:t xml:space="preserve">   Pilote    </w:t>
      </w:r>
      <w:r>
        <w:t xml:space="preserve">   Vétérinaire    </w:t>
      </w:r>
      <w:r>
        <w:t xml:space="preserve">   Secrétaire    </w:t>
      </w:r>
      <w:r>
        <w:t xml:space="preserve">   Webdesigner    </w:t>
      </w:r>
      <w:r>
        <w:t xml:space="preserve">   Professeur    </w:t>
      </w:r>
      <w:r>
        <w:t xml:space="preserve">   Ingénieur    </w:t>
      </w:r>
      <w:r>
        <w:t xml:space="preserve">   Désigner de chaussures    </w:t>
      </w:r>
      <w:r>
        <w:t xml:space="preserve">   Footballeur    </w:t>
      </w:r>
      <w:r>
        <w:t xml:space="preserve">   Contrôleur aérien    </w:t>
      </w:r>
      <w:r>
        <w:t xml:space="preserve">   Chauffeur de taxi    </w:t>
      </w:r>
      <w:r>
        <w:t xml:space="preserve">   Serveuse    </w:t>
      </w:r>
      <w:r>
        <w:t xml:space="preserve">   Chanteur    </w:t>
      </w:r>
      <w:r>
        <w:t xml:space="preserve">   Directeur    </w:t>
      </w:r>
      <w:r>
        <w:t xml:space="preserve">   Acteur    </w:t>
      </w:r>
      <w:r>
        <w:t xml:space="preserve">   Travailler comme    </w:t>
      </w:r>
      <w:r>
        <w:t xml:space="preserve">   Devenir    </w:t>
      </w:r>
      <w:r>
        <w:t xml:space="preserve">   Être    </w:t>
      </w:r>
      <w:r>
        <w:t xml:space="preserve">   Je vais    </w:t>
      </w:r>
      <w:r>
        <w:t xml:space="preserve">   Je voudrais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métiers</dc:title>
  <dcterms:created xsi:type="dcterms:W3CDTF">2021-10-11T10:59:04Z</dcterms:created>
  <dcterms:modified xsi:type="dcterms:W3CDTF">2021-10-11T10:59:04Z</dcterms:modified>
</cp:coreProperties>
</file>