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métiers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 voudrais être artiste parce que je suis  _ _ _ _ _ _ _  (creative,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bien _ _ _ _ (paid, 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Brad Pitt est _ _ _ _ _ _ (actor, 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capitale de la France est _ _ _ _ _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_ _ _ _ _ _ _ _ sont longues (holidays, 8)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 suis infirmier et je travaille dans un _ _ _ _ _ _ _ (hospital,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heures sont _ _ _ _ _ _ _ _ _ _ _ _ (irregular, 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vendeur travaille dans un _ _ _ _ _ _ _ (shop,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 suis vétérinaire parce que j'aime travailler avec les _ _ _ _ _ _ _ (animals,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 suis professeur. Je travaille dans une _ _ _ _ _ (school, 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métiers</dc:title>
  <dcterms:created xsi:type="dcterms:W3CDTF">2021-10-11T10:59:36Z</dcterms:created>
  <dcterms:modified xsi:type="dcterms:W3CDTF">2021-10-11T10:59:36Z</dcterms:modified>
</cp:coreProperties>
</file>