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actrice    </w:t>
      </w:r>
      <w:r>
        <w:t xml:space="preserve">   artiste    </w:t>
      </w:r>
      <w:r>
        <w:t xml:space="preserve">   avocat    </w:t>
      </w:r>
      <w:r>
        <w:t xml:space="preserve">   barman    </w:t>
      </w:r>
      <w:r>
        <w:t xml:space="preserve">   bibliothecaire    </w:t>
      </w:r>
      <w:r>
        <w:t xml:space="preserve">   biologiste    </w:t>
      </w:r>
      <w:r>
        <w:t xml:space="preserve">   boulanger    </w:t>
      </w:r>
      <w:r>
        <w:t xml:space="preserve">   chercheuse    </w:t>
      </w:r>
      <w:r>
        <w:t xml:space="preserve">   comedien    </w:t>
      </w:r>
      <w:r>
        <w:t xml:space="preserve">   comptable    </w:t>
      </w:r>
      <w:r>
        <w:t xml:space="preserve">   danseur    </w:t>
      </w:r>
      <w:r>
        <w:t xml:space="preserve">   dentiste    </w:t>
      </w:r>
      <w:r>
        <w:t xml:space="preserve">   designer    </w:t>
      </w:r>
      <w:r>
        <w:t xml:space="preserve">   dompteuse    </w:t>
      </w:r>
      <w:r>
        <w:t xml:space="preserve">   eboueur    </w:t>
      </w:r>
      <w:r>
        <w:t xml:space="preserve">   forain    </w:t>
      </w:r>
      <w:r>
        <w:t xml:space="preserve">   gendarme    </w:t>
      </w:r>
      <w:r>
        <w:t xml:space="preserve">   geologue    </w:t>
      </w:r>
      <w:r>
        <w:t xml:space="preserve">   graphiste    </w:t>
      </w:r>
      <w:r>
        <w:t xml:space="preserve">   inspectrice    </w:t>
      </w:r>
      <w:r>
        <w:t xml:space="preserve">   instituteur    </w:t>
      </w:r>
      <w:r>
        <w:t xml:space="preserve">   joailler    </w:t>
      </w:r>
      <w:r>
        <w:t xml:space="preserve">   juge    </w:t>
      </w:r>
      <w:r>
        <w:t xml:space="preserve">   juriste    </w:t>
      </w:r>
      <w:r>
        <w:t xml:space="preserve">   libraire    </w:t>
      </w:r>
      <w:r>
        <w:t xml:space="preserve">   mannequin    </w:t>
      </w:r>
      <w:r>
        <w:t xml:space="preserve">   mecanicien    </w:t>
      </w:r>
      <w:r>
        <w:t xml:space="preserve">   medecin    </w:t>
      </w:r>
      <w:r>
        <w:t xml:space="preserve">   notaire    </w:t>
      </w:r>
      <w:r>
        <w:t xml:space="preserve">   peintre    </w:t>
      </w:r>
      <w:r>
        <w:t xml:space="preserve">   pharmacien    </w:t>
      </w:r>
      <w:r>
        <w:t xml:space="preserve">   pianiste    </w:t>
      </w:r>
      <w:r>
        <w:t xml:space="preserve">   pilote    </w:t>
      </w:r>
      <w:r>
        <w:t xml:space="preserve">   pompier    </w:t>
      </w:r>
      <w:r>
        <w:t xml:space="preserve">   professeur    </w:t>
      </w:r>
      <w:r>
        <w:t xml:space="preserve">   psychologue    </w:t>
      </w:r>
      <w:r>
        <w:t xml:space="preserve">   quincaillier    </w:t>
      </w:r>
      <w:r>
        <w:t xml:space="preserve">   scripte    </w:t>
      </w:r>
      <w:r>
        <w:t xml:space="preserve">   styliste    </w:t>
      </w:r>
      <w:r>
        <w:t xml:space="preserve">   urgentiste    </w:t>
      </w:r>
      <w:r>
        <w:t xml:space="preserve">   veterinaire    </w:t>
      </w:r>
      <w:r>
        <w:t xml:space="preserve">   webmaster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</dc:title>
  <dcterms:created xsi:type="dcterms:W3CDTF">2021-10-11T10:58:19Z</dcterms:created>
  <dcterms:modified xsi:type="dcterms:W3CDTF">2021-10-11T10:58:19Z</dcterms:modified>
</cp:coreProperties>
</file>