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métiers de la filière LEA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prend en charge un groupe  et  assure le bon déroulement de leurs visites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chargé de donner une identité visuelle à tout document lui passant dans les 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agit au nom de son entreprise lors d'un achat.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accueille les clients de l'hôtel dès leur arrivée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missions d'éducation et de santé sont leurs deux missions principales à l'étranger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mission à Il informe l’État français de l'évolution économique et politique de son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conçoit et vend des voyages clé en main  pour des groupes ou des individuels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a pour mission de rechercher et vérifier l'information, de la rédiger puis de la transmettre sur tout type de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transpose une langue dans une autre ou qui sert d'intermédiaire, dans une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vend et/ou Il vend des appartements, des maisons et des locaux commerciaux ou industriels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coordonne le suivi éditorial de toutes sortes d'ouvrages, du roman aux livres de cuisine, guides touristiques ou manuels scolaires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 qui travaille dans une agence  pour le compte d'un annonceur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étudie et analyse tous les mouvements de l'atmosphère, qu'il s'agisse des vents, des températures ou encore des 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apporte des connaissances et fait découvrir de nouveaux domaines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passe d'une langue à l'autre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un représentant d'un pays à un autre, parfois un représentant d'une organisation internationale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 de la filière LEA</dc:title>
  <dcterms:created xsi:type="dcterms:W3CDTF">2021-10-11T10:59:27Z</dcterms:created>
  <dcterms:modified xsi:type="dcterms:W3CDTF">2021-10-11T10:59:27Z</dcterms:modified>
</cp:coreProperties>
</file>