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métiers et professions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agriculteur    </w:t>
      </w:r>
      <w:r>
        <w:t xml:space="preserve">   architecte    </w:t>
      </w:r>
      <w:r>
        <w:t xml:space="preserve">   artiste    </w:t>
      </w:r>
      <w:r>
        <w:t xml:space="preserve">   auteur    </w:t>
      </w:r>
      <w:r>
        <w:t xml:space="preserve">   avocat    </w:t>
      </w:r>
      <w:r>
        <w:t xml:space="preserve">   chanteur    </w:t>
      </w:r>
      <w:r>
        <w:t xml:space="preserve">   chauffeur    </w:t>
      </w:r>
      <w:r>
        <w:t xml:space="preserve">   coiffeur    </w:t>
      </w:r>
      <w:r>
        <w:t xml:space="preserve">   comptable    </w:t>
      </w:r>
      <w:r>
        <w:t xml:space="preserve">   couturier    </w:t>
      </w:r>
      <w:r>
        <w:t xml:space="preserve">   cuisinier    </w:t>
      </w:r>
      <w:r>
        <w:t xml:space="preserve">   décorateur    </w:t>
      </w:r>
      <w:r>
        <w:t xml:space="preserve">   informaticien    </w:t>
      </w:r>
      <w:r>
        <w:t xml:space="preserve">   ingénieur    </w:t>
      </w:r>
      <w:r>
        <w:t xml:space="preserve">   interprète    </w:t>
      </w:r>
      <w:r>
        <w:t xml:space="preserve">   journaliste    </w:t>
      </w:r>
      <w:r>
        <w:t xml:space="preserve">   juge    </w:t>
      </w:r>
      <w:r>
        <w:t xml:space="preserve">   libraire    </w:t>
      </w:r>
      <w:r>
        <w:t xml:space="preserve">   musicien    </w:t>
      </w:r>
      <w:r>
        <w:t xml:space="preserve">   mécanicien    </w:t>
      </w:r>
      <w:r>
        <w:t xml:space="preserve">   médecin    </w:t>
      </w:r>
      <w:r>
        <w:t xml:space="preserve">   métier    </w:t>
      </w:r>
      <w:r>
        <w:t xml:space="preserve">   plombier    </w:t>
      </w:r>
      <w:r>
        <w:t xml:space="preserve">   profession    </w:t>
      </w:r>
      <w:r>
        <w:t xml:space="preserve">   pâtissier    </w:t>
      </w:r>
      <w:r>
        <w:t xml:space="preserve">   serveur    </w:t>
      </w:r>
      <w:r>
        <w:t xml:space="preserve">   teinturier    </w:t>
      </w:r>
      <w:r>
        <w:t xml:space="preserve">   traducteur    </w:t>
      </w:r>
      <w:r>
        <w:t xml:space="preserve">   tuteur    </w:t>
      </w:r>
      <w:r>
        <w:t xml:space="preserve">   vendeur    </w:t>
      </w:r>
      <w:r>
        <w:t xml:space="preserve">   vétérinaire    </w:t>
      </w:r>
      <w:r>
        <w:t xml:space="preserve">   étudiant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métiers et professions</dc:title>
  <dcterms:created xsi:type="dcterms:W3CDTF">2021-10-11T10:58:30Z</dcterms:created>
  <dcterms:modified xsi:type="dcterms:W3CDTF">2021-10-11T10:58:30Z</dcterms:modified>
</cp:coreProperties>
</file>