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municipalités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autre mot pour "pareil".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Qu'est-ce que les villes partagent?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autre mot pour "travail".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Les provinces sont divisées en régions.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Notre municipalité s'appelle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municipalité au nord de Haliburton.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Donne un autre nom pour le maire.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J'élue les municipalités.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municipalité la plus à l'ouest en Ontario.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nom du lac à côté du Georgian Bay.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nom de la municipalité au sud du nôtre.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Canada est divisé en sections.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 prennent des décisions pour aider la communauté?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autre mot pour "les règles".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nom du chef d'une municipalité.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Les élections changent à chaque ________ ans.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municipalités</dc:title>
  <dcterms:created xsi:type="dcterms:W3CDTF">2021-10-11T10:58:51Z</dcterms:created>
  <dcterms:modified xsi:type="dcterms:W3CDTF">2021-10-11T10:58:51Z</dcterms:modified>
</cp:coreProperties>
</file>