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 0-100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trente-quatre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cinquante-trois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Quarante-six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soixante-quatre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quatre-vingt-sept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soixante et onze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quatre-vingt-neuf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soixante et 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quatre-vingt-dix-huit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73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trente-deux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vingt-huit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quatre-vingt-quinze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cinquante-sept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soixante-treize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quarante et 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61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quatre-vingt-huit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89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quatre-vingt cinq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95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quarante-trois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88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cinquante-neuf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59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0-100 </dc:title>
  <dcterms:created xsi:type="dcterms:W3CDTF">2021-10-11T10:58:55Z</dcterms:created>
  <dcterms:modified xsi:type="dcterms:W3CDTF">2021-10-11T10:58:55Z</dcterms:modified>
</cp:coreProperties>
</file>