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 1-20 -Faites les matches!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Seize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Quatorze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Dix-sept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Quinze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Dix-neuf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Deux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Cinq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Dix-huit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Vingt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1-20 -Faites les matches!</dc:title>
  <dcterms:created xsi:type="dcterms:W3CDTF">2021-10-11T10:59:06Z</dcterms:created>
  <dcterms:modified xsi:type="dcterms:W3CDTF">2021-10-11T10:59:06Z</dcterms:modified>
</cp:coreProperties>
</file>