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vingt    </w:t>
      </w:r>
      <w:r>
        <w:t xml:space="preserve">   dix-neuf    </w:t>
      </w:r>
      <w:r>
        <w:t xml:space="preserve">   dix-huit    </w:t>
      </w:r>
      <w:r>
        <w:t xml:space="preserve">   dix-sept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deux    </w:t>
      </w:r>
      <w:r>
        <w:t xml:space="preserve">   trois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</dc:title>
  <dcterms:created xsi:type="dcterms:W3CDTF">2021-10-11T10:58:32Z</dcterms:created>
  <dcterms:modified xsi:type="dcterms:W3CDTF">2021-10-11T10:58:32Z</dcterms:modified>
</cp:coreProperties>
</file>