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 plus 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neuf moins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trois plus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dix plus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huit plus 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 plus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quatorze moins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vingt moins trois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onze plus cinq moins 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cinq moins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dix plus 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douze moins 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vingt moins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deux fois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quinze moins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cinq moins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dix plus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plus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dix moins deux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2021-10-11T10:58:47Z</dcterms:created>
  <dcterms:modified xsi:type="dcterms:W3CDTF">2021-10-11T10:58:47Z</dcterms:modified>
</cp:coreProperties>
</file>