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nombres de 0 à 30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quatre + douze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trois +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trente - vingt-neuf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cinq +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huit + neuf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vingt-trois - neuf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treize + cinq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quinze +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douze + quinze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neuf + quinze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vingt-et-un -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trente - vingt-huit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 + 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de 0 à 30 </dc:title>
  <dcterms:created xsi:type="dcterms:W3CDTF">2021-10-11T10:59:21Z</dcterms:created>
  <dcterms:modified xsi:type="dcterms:W3CDTF">2021-10-11T10:59:21Z</dcterms:modified>
</cp:coreProperties>
</file>